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____/280__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44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 года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Артюх О.П., 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дом 87/1),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Валитова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Валитова Марата </w:t>
      </w:r>
      <w:r>
        <w:rPr>
          <w:rFonts w:ascii="Times New Roman" w:eastAsia="Times New Roman" w:hAnsi="Times New Roman" w:cs="Times New Roman"/>
          <w:sz w:val="26"/>
          <w:szCs w:val="26"/>
        </w:rPr>
        <w:t>Морадымовича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с. Кип </w:t>
      </w:r>
      <w:r>
        <w:rPr>
          <w:rFonts w:ascii="Times New Roman" w:eastAsia="Times New Roman" w:hAnsi="Times New Roman" w:cs="Times New Roman"/>
          <w:sz w:val="26"/>
          <w:szCs w:val="26"/>
        </w:rPr>
        <w:t>Омской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обл.</w:t>
      </w:r>
      <w:r>
        <w:rPr>
          <w:rFonts w:ascii="Times New Roman" w:eastAsia="Times New Roman" w:hAnsi="Times New Roman" w:cs="Times New Roman"/>
          <w:sz w:val="26"/>
          <w:szCs w:val="26"/>
        </w:rPr>
        <w:t>,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регистрированного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гражданина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31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22 час.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д. </w:t>
      </w:r>
      <w:r>
        <w:rPr>
          <w:rStyle w:val="cat-UserDefinedgrp-3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имел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Валитов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Валитова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UserDefinedgrp-1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3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; рапортом сотрудника полиции, в котором изложены все обстоятельства совершенного правонарушения; объяснением свидетеля;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11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протоколом о задержании лица от </w:t>
      </w:r>
      <w:r>
        <w:rPr>
          <w:rStyle w:val="cat-UserDefinedgrp-3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от </w:t>
      </w:r>
      <w:r>
        <w:rPr>
          <w:rStyle w:val="cat-UserDefinedgrp-36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Валитова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Валитова М.М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Валитова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Валитова Марата </w:t>
      </w:r>
      <w:r>
        <w:rPr>
          <w:rFonts w:ascii="Times New Roman" w:eastAsia="Times New Roman" w:hAnsi="Times New Roman" w:cs="Times New Roman"/>
          <w:sz w:val="26"/>
          <w:szCs w:val="26"/>
        </w:rPr>
        <w:t>Морадымовича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ареста сроком на 1 (одни)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исчислять с 12 часов 30 минут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Валитова М.М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11rplc-32">
    <w:name w:val="cat-UserDefined grp-11 rplc-32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11rplc-36">
    <w:name w:val="cat-UserDefined grp-11 rplc-36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6rplc-42">
    <w:name w:val="cat-UserDefined grp-3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